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Zika Virus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Tylenol    </w:t>
      </w:r>
      <w:r>
        <w:t xml:space="preserve">   Sex    </w:t>
      </w:r>
      <w:r>
        <w:t xml:space="preserve">   Blood    </w:t>
      </w:r>
      <w:r>
        <w:t xml:space="preserve">   Microcephaly    </w:t>
      </w:r>
      <w:r>
        <w:t xml:space="preserve">   Travel    </w:t>
      </w:r>
      <w:r>
        <w:t xml:space="preserve">   Tropical    </w:t>
      </w:r>
      <w:r>
        <w:t xml:space="preserve">   Conjunctivitis    </w:t>
      </w:r>
      <w:r>
        <w:t xml:space="preserve">   Pain    </w:t>
      </w:r>
      <w:r>
        <w:t xml:space="preserve">   Infection    </w:t>
      </w:r>
      <w:r>
        <w:t xml:space="preserve">   Fever    </w:t>
      </w:r>
      <w:r>
        <w:t xml:space="preserve">   Rash    </w:t>
      </w:r>
      <w:r>
        <w:t xml:space="preserve">   Babies    </w:t>
      </w:r>
      <w:r>
        <w:t xml:space="preserve">   Mosquito    </w:t>
      </w:r>
      <w:r>
        <w:t xml:space="preserve">   Symptoms    </w:t>
      </w:r>
      <w:r>
        <w:t xml:space="preserve">   Signs    </w:t>
      </w:r>
      <w:r>
        <w:t xml:space="preserve">   Virus    </w:t>
      </w:r>
      <w:r>
        <w:t xml:space="preserve">   Zika    </w:t>
      </w:r>
      <w:r>
        <w:t xml:space="preserve">   Uganda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Zika Virus</dc:title>
  <dcterms:created xsi:type="dcterms:W3CDTF">2021-10-11T22:43:49Z</dcterms:created>
  <dcterms:modified xsi:type="dcterms:W3CDTF">2021-10-11T22:43:49Z</dcterms:modified>
</cp:coreProperties>
</file>