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Zika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zika    </w:t>
      </w:r>
      <w:r>
        <w:t xml:space="preserve">   zika forest    </w:t>
      </w:r>
      <w:r>
        <w:t xml:space="preserve">   asia    </w:t>
      </w:r>
      <w:r>
        <w:t xml:space="preserve">   america    </w:t>
      </w:r>
      <w:r>
        <w:t xml:space="preserve">   virus    </w:t>
      </w:r>
      <w:r>
        <w:t xml:space="preserve">   no treatment    </w:t>
      </w:r>
      <w:r>
        <w:t xml:space="preserve">   africa    </w:t>
      </w:r>
      <w:r>
        <w:t xml:space="preserve">   uganda    </w:t>
      </w:r>
      <w:r>
        <w:t xml:space="preserve">   flaviviridae    </w:t>
      </w:r>
      <w:r>
        <w:t xml:space="preserve">   aedes    </w:t>
      </w:r>
      <w:r>
        <w:t xml:space="preserve">   mosquitoes    </w:t>
      </w:r>
      <w:r>
        <w:t xml:space="preserve">   blood transfuions    </w:t>
      </w:r>
      <w:r>
        <w:t xml:space="preserve">   pacific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 Virus</dc:title>
  <dcterms:created xsi:type="dcterms:W3CDTF">2021-10-11T22:42:41Z</dcterms:created>
  <dcterms:modified xsi:type="dcterms:W3CDTF">2021-10-11T22:42:41Z</dcterms:modified>
</cp:coreProperties>
</file>