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symptoms    </w:t>
      </w:r>
      <w:r>
        <w:t xml:space="preserve">   Africa    </w:t>
      </w:r>
      <w:r>
        <w:t xml:space="preserve">   fever    </w:t>
      </w:r>
      <w:r>
        <w:t xml:space="preserve">   habitat    </w:t>
      </w:r>
      <w:r>
        <w:t xml:space="preserve">   diseases    </w:t>
      </w:r>
      <w:r>
        <w:t xml:space="preserve">   vaccine    </w:t>
      </w:r>
      <w:r>
        <w:t xml:space="preserve">   rash    </w:t>
      </w:r>
      <w:r>
        <w:t xml:space="preserve">   virus    </w:t>
      </w:r>
      <w:r>
        <w:t xml:space="preserve">   mosquito    </w:t>
      </w:r>
      <w:r>
        <w:t xml:space="preserve">   eggs    </w:t>
      </w:r>
      <w:r>
        <w:t xml:space="preserve">   zika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</dc:title>
  <dcterms:created xsi:type="dcterms:W3CDTF">2021-10-11T22:42:57Z</dcterms:created>
  <dcterms:modified xsi:type="dcterms:W3CDTF">2021-10-11T22:42:57Z</dcterms:modified>
</cp:coreProperties>
</file>