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Zika Virus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zika do to babys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mosquito to human transmission?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were in Africa is most effected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two contenants most affected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one of the symptons of Zika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prevention's the Zika virus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mosquito protection?  le spray!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mosquito carries the zika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mosquitoes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metal only found in uganda in the mcu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can it be transmitted from human to human (potentially)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Zika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meany cases where there in 2015 to the nearest thousand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continent most affected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Zika Virus Crossword</dc:title>
  <dcterms:created xsi:type="dcterms:W3CDTF">2021-10-11T22:43:56Z</dcterms:created>
  <dcterms:modified xsi:type="dcterms:W3CDTF">2021-10-11T22:43:56Z</dcterms:modified>
</cp:coreProperties>
</file>