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 Virus and Brain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Mosquito    </w:t>
      </w:r>
      <w:r>
        <w:t xml:space="preserve">   Brain defect    </w:t>
      </w:r>
      <w:r>
        <w:t xml:space="preserve">   Headache    </w:t>
      </w:r>
      <w:r>
        <w:t xml:space="preserve">   Rash    </w:t>
      </w:r>
      <w:r>
        <w:t xml:space="preserve">   Fever    </w:t>
      </w:r>
      <w:r>
        <w:t xml:space="preserve">   Strain    </w:t>
      </w:r>
      <w:r>
        <w:t xml:space="preserve">   Tumour    </w:t>
      </w:r>
      <w:r>
        <w:t xml:space="preserve">   Placebo    </w:t>
      </w:r>
      <w:r>
        <w:t xml:space="preserve">   Mice    </w:t>
      </w:r>
      <w:r>
        <w:t xml:space="preserve">   Eradicate    </w:t>
      </w:r>
      <w:r>
        <w:t xml:space="preserve">   Stem cells    </w:t>
      </w:r>
      <w:r>
        <w:t xml:space="preserve">   Radiation    </w:t>
      </w:r>
      <w:r>
        <w:t xml:space="preserve">   Chemotherapy    </w:t>
      </w:r>
      <w:r>
        <w:t xml:space="preserve">   Fetus    </w:t>
      </w:r>
      <w:r>
        <w:t xml:space="preserve">   Glioblastoma    </w:t>
      </w:r>
      <w:r>
        <w:t xml:space="preserve">   Microcephaly    </w:t>
      </w:r>
      <w:r>
        <w:t xml:space="preserve">   Zika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 and Brain Cancer</dc:title>
  <dcterms:created xsi:type="dcterms:W3CDTF">2021-10-11T22:43:05Z</dcterms:created>
  <dcterms:modified xsi:type="dcterms:W3CDTF">2021-10-11T22:43:05Z</dcterms:modified>
</cp:coreProperties>
</file>