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documented    </w:t>
      </w:r>
      <w:r>
        <w:t xml:space="preserve">   tanzania    </w:t>
      </w:r>
      <w:r>
        <w:t xml:space="preserve">   uganda    </w:t>
      </w:r>
      <w:r>
        <w:t xml:space="preserve">   medicine    </w:t>
      </w:r>
      <w:r>
        <w:t xml:space="preserve">   infection    </w:t>
      </w:r>
      <w:r>
        <w:t xml:space="preserve">   symptoms    </w:t>
      </w:r>
      <w:r>
        <w:t xml:space="preserve">   sick    </w:t>
      </w:r>
      <w:r>
        <w:t xml:space="preserve">   mosquito    </w:t>
      </w:r>
      <w:r>
        <w:t xml:space="preserve">   Virus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search</dc:title>
  <dcterms:created xsi:type="dcterms:W3CDTF">2021-10-11T22:43:10Z</dcterms:created>
  <dcterms:modified xsi:type="dcterms:W3CDTF">2021-10-11T22:43:10Z</dcterms:modified>
</cp:coreProperties>
</file>