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Zika-rossword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have the capacity to differentiate and develop into neuronal and glial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positive sense single stranded RNA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wherein the head is smaller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ssRNA/DNA used to find another piece of a specific sequence of a gene. it is complimentry to target sequence therefore binds to desired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nonstructural protein 5 found in this family of viruses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electrostatic spherical objects used in the RNA extraction procedure (EasyMag)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tests that look for antibodies in the blood in particular immunoglobulin G and M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that the virus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presence of viruses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 time polymerase chain reaction that monitors the amplification of a DNA target in real time and not at its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Fluorescein Amidite, which is a type of fluorescent dye that attaches to probes, making the gene target more visible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Zika-rossword</dc:title>
  <dcterms:created xsi:type="dcterms:W3CDTF">2021-10-11T22:43:12Z</dcterms:created>
  <dcterms:modified xsi:type="dcterms:W3CDTF">2021-10-11T22:43:12Z</dcterms:modified>
</cp:coreProperties>
</file>