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pools are a great place to go see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waterfall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Country were researching 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ruined city of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Limestone and Dolomite caves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 is known for the Matobo hills and the balancing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largest man-made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grassland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in Southwest Zimbabwe</w:t>
            </w:r>
          </w:p>
        </w:tc>
      </w:tr>
    </w:tbl>
    <w:p>
      <w:pPr>
        <w:pStyle w:val="WordBankMedium"/>
      </w:pPr>
      <w:r>
        <w:t xml:space="preserve">   Mana Pools    </w:t>
      </w:r>
      <w:r>
        <w:t xml:space="preserve">   Matobo    </w:t>
      </w:r>
      <w:r>
        <w:t xml:space="preserve">   Hwange    </w:t>
      </w:r>
      <w:r>
        <w:t xml:space="preserve">   Great Zimbabwe    </w:t>
      </w:r>
      <w:r>
        <w:t xml:space="preserve">   Victoria Falls    </w:t>
      </w:r>
      <w:r>
        <w:t xml:space="preserve">   Chinhoyi Caves    </w:t>
      </w:r>
      <w:r>
        <w:t xml:space="preserve">   Zambezi    </w:t>
      </w:r>
      <w:r>
        <w:t xml:space="preserve">   Lake Kariba    </w:t>
      </w:r>
      <w:r>
        <w:t xml:space="preserve">   Bulwayo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2021-10-11T22:43:52Z</dcterms:created>
  <dcterms:modified xsi:type="dcterms:W3CDTF">2021-10-11T22:43:52Z</dcterms:modified>
</cp:coreProperties>
</file>