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Zimbabwe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independence    </w:t>
      </w:r>
      <w:r>
        <w:t xml:space="preserve">   cecil rhodes    </w:t>
      </w:r>
      <w:r>
        <w:t xml:space="preserve">   british    </w:t>
      </w:r>
      <w:r>
        <w:t xml:space="preserve">   vanadium    </w:t>
      </w:r>
      <w:r>
        <w:t xml:space="preserve">   Emmerson Mnangagwa    </w:t>
      </w:r>
      <w:r>
        <w:t xml:space="preserve">   semi presidental    </w:t>
      </w:r>
      <w:r>
        <w:t xml:space="preserve">   rhodesia    </w:t>
      </w:r>
      <w:r>
        <w:t xml:space="preserve">   platinum    </w:t>
      </w:r>
      <w:r>
        <w:t xml:space="preserve">   copper    </w:t>
      </w:r>
      <w:r>
        <w:t xml:space="preserve">   nickel    </w:t>
      </w:r>
      <w:r>
        <w:t xml:space="preserve">   iron    </w:t>
      </w:r>
      <w:r>
        <w:t xml:space="preserve">   coal    </w:t>
      </w:r>
      <w:r>
        <w:t xml:space="preserve">   gold    </w:t>
      </w:r>
      <w:r>
        <w:t xml:space="preserve">   diamond    </w:t>
      </w:r>
      <w:r>
        <w:t xml:space="preserve">   pula    </w:t>
      </w:r>
      <w:r>
        <w:t xml:space="preserve">   australian dollar    </w:t>
      </w:r>
      <w:r>
        <w:t xml:space="preserve">   rand    </w:t>
      </w:r>
      <w:r>
        <w:t xml:space="preserve">   rupee    </w:t>
      </w:r>
      <w:r>
        <w:t xml:space="preserve">   pound    </w:t>
      </w:r>
      <w:r>
        <w:t xml:space="preserve">   yen    </w:t>
      </w:r>
      <w:r>
        <w:t xml:space="preserve">   us dollar    </w:t>
      </w:r>
      <w:r>
        <w:t xml:space="preserve">   euro    </w:t>
      </w:r>
      <w:r>
        <w:t xml:space="preserve">   Zimbabwe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Zimbabwe</dc:title>
  <dcterms:created xsi:type="dcterms:W3CDTF">2021-10-11T22:44:10Z</dcterms:created>
  <dcterms:modified xsi:type="dcterms:W3CDTF">2021-10-11T22:44:10Z</dcterms:modified>
</cp:coreProperties>
</file>