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Zimbabwe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lake in the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wild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important crop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neighbouring country in the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neighbouring country in the west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famous river in the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grassland and scattered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capital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3 official languages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neighbouring country in the south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Zimbabwe</dc:title>
  <dcterms:created xsi:type="dcterms:W3CDTF">2021-10-11T22:44:34Z</dcterms:created>
  <dcterms:modified xsi:type="dcterms:W3CDTF">2021-10-11T22:44:34Z</dcterms:modified>
</cp:coreProperties>
</file>