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bobmarley    </w:t>
      </w:r>
      <w:r>
        <w:t xml:space="preserve">   botswana    </w:t>
      </w:r>
      <w:r>
        <w:t xml:space="preserve">   corn    </w:t>
      </w:r>
      <w:r>
        <w:t xml:space="preserve">   elephant    </w:t>
      </w:r>
      <w:r>
        <w:t xml:space="preserve">   giraffe    </w:t>
      </w:r>
      <w:r>
        <w:t xml:space="preserve">   harare    </w:t>
      </w:r>
      <w:r>
        <w:t xml:space="preserve">   hippo    </w:t>
      </w:r>
      <w:r>
        <w:t xml:space="preserve">   kariba    </w:t>
      </w:r>
      <w:r>
        <w:t xml:space="preserve">   lion    </w:t>
      </w:r>
      <w:r>
        <w:t xml:space="preserve">   mozambique    </w:t>
      </w:r>
      <w:r>
        <w:t xml:space="preserve">   ndebele    </w:t>
      </w:r>
      <w:r>
        <w:t xml:space="preserve">   rhodesia    </w:t>
      </w:r>
      <w:r>
        <w:t xml:space="preserve">   rino    </w:t>
      </w:r>
      <w:r>
        <w:t xml:space="preserve">   savanna    </w:t>
      </w:r>
      <w:r>
        <w:t xml:space="preserve">   shona    </w:t>
      </w:r>
      <w:r>
        <w:t xml:space="preserve">   tobacco    </w:t>
      </w:r>
      <w:r>
        <w:t xml:space="preserve">   victoriafalls    </w:t>
      </w:r>
      <w:r>
        <w:t xml:space="preserve">   zambezi    </w:t>
      </w:r>
      <w:r>
        <w:t xml:space="preserve">   zimbabwean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2021-10-11T22:44:19Z</dcterms:created>
  <dcterms:modified xsi:type="dcterms:W3CDTF">2021-10-11T22:44:19Z</dcterms:modified>
</cp:coreProperties>
</file>