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Zimbabwe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famouse structure would you find at Birchenough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bird is the Zimbabwe bird?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Zim rugby team?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one of the big five has a white and a black variety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fierce Zimbabwean snake has a black and green variety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English queen has a tourist town in Zim named after them?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river do you cross at Beit Bridge?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is to the north of Zim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 found on the border with Mozambique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antelope with black and white 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dam in Zim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mined in Hwange?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Zimbabwe</dc:title>
  <dcterms:created xsi:type="dcterms:W3CDTF">2021-10-11T22:42:44Z</dcterms:created>
  <dcterms:modified xsi:type="dcterms:W3CDTF">2021-10-11T22:42:44Z</dcterms:modified>
</cp:coreProperties>
</file>