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Zimbabwe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hours of sunshine a day does Zimbabwe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Name of the highest waterfalls in Zimbabwe.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main religion in Zimbabwe?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took over Zimbabwe from 1896 to 1980?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name of the famous peanut stew?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name of the current president?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nickname of the Chinhoyi caves?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name of the woodlands in Harare?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name of the beef stew in Zimbabwe?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the important mining man?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Zimbabwe Crossword Puzzle</dc:title>
  <dcterms:created xsi:type="dcterms:W3CDTF">2021-10-11T22:43:34Z</dcterms:created>
  <dcterms:modified xsi:type="dcterms:W3CDTF">2021-10-11T22:43:34Z</dcterms:modified>
</cp:coreProperties>
</file>