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mythical creature lives in the Kariba 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Zimbabwe's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largest man-made lake, that is located in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river that separates South Africa and Zimbabwe?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Zimbabwe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Zimbabwe's National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official languages does Zimbabwe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Park that starts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river that separates Zimbabwe and Zambia?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mountain in Zimbabwe?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are the Zimbabwe Ruins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World's Largest Waterfall located in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phrase "the smoke that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colour white represent in our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 Quiz</dc:title>
  <dcterms:created xsi:type="dcterms:W3CDTF">2021-10-11T22:44:21Z</dcterms:created>
  <dcterms:modified xsi:type="dcterms:W3CDTF">2021-10-11T22:44:21Z</dcterms:modified>
</cp:coreProperties>
</file>