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Zimbabwe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NDEBELE    </w:t>
      </w:r>
      <w:r>
        <w:t xml:space="preserve">   SHONA    </w:t>
      </w:r>
      <w:r>
        <w:t xml:space="preserve">   CHRISTIAN    </w:t>
      </w:r>
      <w:r>
        <w:t xml:space="preserve">   HARARE    </w:t>
      </w:r>
      <w:r>
        <w:t xml:space="preserve">   AFRICA    </w:t>
      </w:r>
      <w:r>
        <w:t xml:space="preserve">   THE WARRIORS    </w:t>
      </w:r>
      <w:r>
        <w:t xml:space="preserve">   SOCCER    </w:t>
      </w:r>
      <w:r>
        <w:t xml:space="preserve">   RHODESIA    </w:t>
      </w:r>
      <w:r>
        <w:t xml:space="preserve">   BEANS    </w:t>
      </w:r>
      <w:r>
        <w:t xml:space="preserve">   CORN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Zimbabwe word search</dc:title>
  <dcterms:created xsi:type="dcterms:W3CDTF">2021-10-11T22:43:37Z</dcterms:created>
  <dcterms:modified xsi:type="dcterms:W3CDTF">2021-10-11T22:43:37Z</dcterms:modified>
</cp:coreProperties>
</file>