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Zimbardo Prison Experiment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experiment    </w:t>
      </w:r>
      <w:r>
        <w:t xml:space="preserve">   six days    </w:t>
      </w:r>
      <w:r>
        <w:t xml:space="preserve">   lab experiment    </w:t>
      </w:r>
      <w:r>
        <w:t xml:space="preserve">   regulation    </w:t>
      </w:r>
      <w:r>
        <w:t xml:space="preserve">   twenty four    </w:t>
      </w:r>
      <w:r>
        <w:t xml:space="preserve">   Deindividualization    </w:t>
      </w:r>
      <w:r>
        <w:t xml:space="preserve">   sadistic    </w:t>
      </w:r>
      <w:r>
        <w:t xml:space="preserve">   situational    </w:t>
      </w:r>
      <w:r>
        <w:t xml:space="preserve">   dispositional    </w:t>
      </w:r>
      <w:r>
        <w:t xml:space="preserve">   conformity    </w:t>
      </w:r>
      <w:r>
        <w:t xml:space="preserve">   rebellion    </w:t>
      </w:r>
      <w:r>
        <w:t xml:space="preserve">   zimbardo    </w:t>
      </w:r>
      <w:r>
        <w:t xml:space="preserve">   stanford    </w:t>
      </w:r>
      <w:r>
        <w:t xml:space="preserve">   prisoner    </w:t>
      </w:r>
      <w:r>
        <w:t xml:space="preserve">   prison 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Zimbardo Prison Experiment</dc:title>
  <dcterms:created xsi:type="dcterms:W3CDTF">2021-10-11T22:43:53Z</dcterms:created>
  <dcterms:modified xsi:type="dcterms:W3CDTF">2021-10-11T22:43:53Z</dcterms:modified>
</cp:coreProperties>
</file>