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Zimmerman Telegram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Arriving    </w:t>
      </w:r>
      <w:r>
        <w:t xml:space="preserve">   Congress    </w:t>
      </w:r>
      <w:r>
        <w:t xml:space="preserve">   Declare    </w:t>
      </w:r>
      <w:r>
        <w:t xml:space="preserve">   Entered    </w:t>
      </w:r>
      <w:r>
        <w:t xml:space="preserve">   Germany    </w:t>
      </w:r>
      <w:r>
        <w:t xml:space="preserve">   Intercepted    </w:t>
      </w:r>
      <w:r>
        <w:t xml:space="preserve">   Mexico    </w:t>
      </w:r>
      <w:r>
        <w:t xml:space="preserve">   Revolution    </w:t>
      </w:r>
      <w:r>
        <w:t xml:space="preserve">   Troops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Zimmerman Telegram</dc:title>
  <dcterms:created xsi:type="dcterms:W3CDTF">2021-10-11T22:44:01Z</dcterms:created>
  <dcterms:modified xsi:type="dcterms:W3CDTF">2021-10-11T22:44:01Z</dcterms:modified>
</cp:coreProperties>
</file>