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Zinc!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deficiency can take place if you receive too much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antibiotic to avoid while taking zinc supplements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Vitamin or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 of too much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you find zinc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Trace or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patient requiring extra zinc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Zinc was established in 1869 for..?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RDA for zinc ______ for different age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Zinc was established in 1934 for..?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zinc deficiency can cause..?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foods provide the majority of zinc in the American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Zinc is important for..?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senses is zinc very important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food has the most zinc per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Zinc was established in 1961 for..?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Symptom of zinc deficiency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Zinc!</dc:title>
  <dcterms:created xsi:type="dcterms:W3CDTF">2021-10-11T22:43:07Z</dcterms:created>
  <dcterms:modified xsi:type="dcterms:W3CDTF">2021-10-11T22:43:07Z</dcterms:modified>
</cp:coreProperties>
</file>