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Zinc Word Scramble</w:t>
      </w:r>
    </w:p>
    <w:p>
      <w:pPr>
        <w:pStyle w:val="Questions"/>
      </w:pPr>
      <w:r>
        <w:t xml:space="preserve">1. DGYIESUAS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CNIZ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MTESPPNLUE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NCYANPRGE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ORGHWT DAN NPEODMELEVT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6. INAOBSPROT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RLDLYEE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EDLICHNR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EAZMCE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SLAATYCT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INYMTUMI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EIFNYDCIEC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IRAHRDAE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HYGETRLA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ROSESYT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RPKO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DYSGUESIA    </w:t>
      </w:r>
      <w:r>
        <w:t xml:space="preserve">   ZINC    </w:t>
      </w:r>
      <w:r>
        <w:t xml:space="preserve">   SUPPLEMENT    </w:t>
      </w:r>
      <w:r>
        <w:t xml:space="preserve">   PREGNANCY    </w:t>
      </w:r>
      <w:r>
        <w:t xml:space="preserve">   GROWTH AND DEVELOPMENT    </w:t>
      </w:r>
      <w:r>
        <w:t xml:space="preserve">   ABSORPTION    </w:t>
      </w:r>
      <w:r>
        <w:t xml:space="preserve">   ELDERLY    </w:t>
      </w:r>
      <w:r>
        <w:t xml:space="preserve">   CHILDREN    </w:t>
      </w:r>
      <w:r>
        <w:t xml:space="preserve">   ECZEMA    </w:t>
      </w:r>
      <w:r>
        <w:t xml:space="preserve">   CATALYST    </w:t>
      </w:r>
      <w:r>
        <w:t xml:space="preserve">   IMMUNITY    </w:t>
      </w:r>
      <w:r>
        <w:t xml:space="preserve">   DEFICIENCY    </w:t>
      </w:r>
      <w:r>
        <w:t xml:space="preserve">   DIARRHEA    </w:t>
      </w:r>
      <w:r>
        <w:t xml:space="preserve">   LETHARGY    </w:t>
      </w:r>
      <w:r>
        <w:t xml:space="preserve">   OYSTERS    </w:t>
      </w:r>
      <w:r>
        <w:t xml:space="preserve">   PORK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Zinc Word Scramble</dc:title>
  <dcterms:created xsi:type="dcterms:W3CDTF">2021-10-11T22:44:15Z</dcterms:created>
  <dcterms:modified xsi:type="dcterms:W3CDTF">2021-10-11T22:44:15Z</dcterms:modified>
</cp:coreProperties>
</file>