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Zinedine Zidane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La liga    </w:t>
      </w:r>
      <w:r>
        <w:t xml:space="preserve">   Coach    </w:t>
      </w:r>
      <w:r>
        <w:t xml:space="preserve">   youngest    </w:t>
      </w:r>
      <w:r>
        <w:t xml:space="preserve">   bordeaux    </w:t>
      </w:r>
      <w:r>
        <w:t xml:space="preserve">   cannes    </w:t>
      </w:r>
      <w:r>
        <w:t xml:space="preserve">   France    </w:t>
      </w:r>
      <w:r>
        <w:t xml:space="preserve">   Golden Ball    </w:t>
      </w:r>
      <w:r>
        <w:t xml:space="preserve">   juventus    </w:t>
      </w:r>
      <w:r>
        <w:t xml:space="preserve">   La Castellane    </w:t>
      </w:r>
      <w:r>
        <w:t xml:space="preserve">   Manager    </w:t>
      </w:r>
      <w:r>
        <w:t xml:space="preserve">   marseille    </w:t>
      </w:r>
      <w:r>
        <w:t xml:space="preserve">   Real Madrid    </w:t>
      </w:r>
      <w:r>
        <w:t xml:space="preserve">   Soccer    </w:t>
      </w:r>
      <w:r>
        <w:t xml:space="preserve">   world cup    </w:t>
      </w:r>
      <w:r>
        <w:t xml:space="preserve">   world player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Zinedine Zidane Word Search</dc:title>
  <dcterms:created xsi:type="dcterms:W3CDTF">2021-10-11T22:42:55Z</dcterms:created>
  <dcterms:modified xsi:type="dcterms:W3CDTF">2021-10-11T22:42:55Z</dcterms:modified>
</cp:coreProperties>
</file>