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Zing Zumm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Museum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</w:t>
            </w:r>
          </w:p>
        </w:tc>
      </w:tr>
    </w:tbl>
    <w:p>
      <w:pPr>
        <w:pStyle w:val="WordBankMedium"/>
      </w:pPr>
      <w:r>
        <w:t xml:space="preserve">   Zing    </w:t>
      </w:r>
      <w:r>
        <w:t xml:space="preserve">   Zumm    </w:t>
      </w:r>
      <w:r>
        <w:t xml:space="preserve">   Mommy    </w:t>
      </w:r>
      <w:r>
        <w:t xml:space="preserve">   Daddy    </w:t>
      </w:r>
      <w:r>
        <w:t xml:space="preserve">   Create    </w:t>
      </w:r>
      <w:r>
        <w:t xml:space="preserve">   Explore    </w:t>
      </w:r>
      <w:r>
        <w:t xml:space="preserve">   Learn    </w:t>
      </w:r>
      <w:r>
        <w:t xml:space="preserve">   Imagine    </w:t>
      </w:r>
      <w:r>
        <w:t xml:space="preserve">   Play    </w:t>
      </w:r>
      <w:r>
        <w:t xml:space="preserve">   Discover    </w:t>
      </w:r>
      <w:r>
        <w:t xml:space="preserve">   Party    </w:t>
      </w:r>
      <w:r>
        <w:t xml:space="preserve">   Kids    </w:t>
      </w:r>
      <w:r>
        <w:t xml:space="preserve">   Toddlers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Zing Zumm</dc:title>
  <dcterms:created xsi:type="dcterms:W3CDTF">2021-10-11T22:44:08Z</dcterms:created>
  <dcterms:modified xsi:type="dcterms:W3CDTF">2021-10-11T22:44:08Z</dcterms:modified>
</cp:coreProperties>
</file>