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Zingo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are    </w:t>
      </w:r>
      <w:r>
        <w:t xml:space="preserve">   come    </w:t>
      </w:r>
      <w:r>
        <w:t xml:space="preserve">   for    </w:t>
      </w:r>
      <w:r>
        <w:t xml:space="preserve">   have    </w:t>
      </w:r>
      <w:r>
        <w:t xml:space="preserve">   here    </w:t>
      </w:r>
      <w:r>
        <w:t xml:space="preserve">   in    </w:t>
      </w:r>
      <w:r>
        <w:t xml:space="preserve">   me    </w:t>
      </w:r>
      <w:r>
        <w:t xml:space="preserve">   my    </w:t>
      </w:r>
      <w:r>
        <w:t xml:space="preserve">   now    </w:t>
      </w:r>
      <w:r>
        <w:t xml:space="preserve">   our    </w:t>
      </w:r>
      <w:r>
        <w:t xml:space="preserve">   said    </w:t>
      </w:r>
      <w:r>
        <w:t xml:space="preserve">   she    </w:t>
      </w:r>
      <w:r>
        <w:t xml:space="preserve">   the    </w:t>
      </w:r>
      <w:r>
        <w:t xml:space="preserve">   there    </w:t>
      </w:r>
      <w:r>
        <w:t xml:space="preserve">   they    </w:t>
      </w:r>
      <w:r>
        <w:t xml:space="preserve">   three    </w:t>
      </w:r>
      <w:r>
        <w:t xml:space="preserve">   two    </w:t>
      </w:r>
      <w:r>
        <w:t xml:space="preserve">   want    </w:t>
      </w:r>
      <w:r>
        <w:t xml:space="preserve">   we    </w:t>
      </w:r>
      <w:r>
        <w:t xml:space="preserve">   went    </w:t>
      </w:r>
      <w:r>
        <w:t xml:space="preserve">   what    </w:t>
      </w:r>
      <w:r>
        <w:t xml:space="preserve">   where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Zingo Words!</dc:title>
  <dcterms:created xsi:type="dcterms:W3CDTF">2021-10-11T22:42:27Z</dcterms:created>
  <dcterms:modified xsi:type="dcterms:W3CDTF">2021-10-11T22:42:27Z</dcterms:modified>
</cp:coreProperties>
</file>