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Zinnia's Flower Garden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Sun    </w:t>
      </w:r>
      <w:r>
        <w:t xml:space="preserve">   Soil    </w:t>
      </w:r>
      <w:r>
        <w:t xml:space="preserve">   Stamen    </w:t>
      </w:r>
      <w:r>
        <w:t xml:space="preserve">   Sweet Pea    </w:t>
      </w:r>
      <w:r>
        <w:t xml:space="preserve">   Pistil    </w:t>
      </w:r>
      <w:r>
        <w:t xml:space="preserve">   Butterfly    </w:t>
      </w:r>
      <w:r>
        <w:t xml:space="preserve">   Bloom    </w:t>
      </w:r>
      <w:r>
        <w:t xml:space="preserve">   Petal    </w:t>
      </w:r>
      <w:r>
        <w:t xml:space="preserve">   Stem    </w:t>
      </w:r>
      <w:r>
        <w:t xml:space="preserve">   Buds    </w:t>
      </w:r>
      <w:r>
        <w:t xml:space="preserve">   Measures    </w:t>
      </w:r>
      <w:r>
        <w:t xml:space="preserve">   Weeds    </w:t>
      </w:r>
      <w:r>
        <w:t xml:space="preserve">   Growing    </w:t>
      </w:r>
      <w:r>
        <w:t xml:space="preserve">   Sunflower    </w:t>
      </w:r>
      <w:r>
        <w:t xml:space="preserve">   Garden    </w:t>
      </w:r>
      <w:r>
        <w:t xml:space="preserve">   Seedling    </w:t>
      </w:r>
      <w:r>
        <w:t xml:space="preserve">   Germination    </w:t>
      </w:r>
      <w:r>
        <w:t xml:space="preserve">   Cumulus Cloud    </w:t>
      </w:r>
      <w:r>
        <w:t xml:space="preserve">   Zinnia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Zinnia's Flower Garden </dc:title>
  <dcterms:created xsi:type="dcterms:W3CDTF">2021-10-11T22:44:03Z</dcterms:created>
  <dcterms:modified xsi:type="dcterms:W3CDTF">2021-10-11T22:44:03Z</dcterms:modified>
</cp:coreProperties>
</file>