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Zion is the ___ in heart (D&amp;C 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heart and one of these (Moses 7:18)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3 geographic locations referred to as Zion; Enoch was leader of the city of ___ (Moses 7:17-21)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seek to bring forth His Zion, you will have the gift and power of the __ ___ (1 Nep. 13:37)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3 geographic locations referred to as Zion; not as holy as the other 2 (2 Sam. 5:6-7)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Zion will ___, the wicked will mourn (D&amp;C 97:20-22)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they had all things ___ among them;" (4 Nep)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a result of faith in Jesus Christ and unity (4 Nep. 1:4-6)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3 geographic locations referred to as Zion; "that Zion, the __ ___, will be built upon the American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first things Jesus Christ taught about in the Americas; it destroys Zion (3 Nep.)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place on earth that comes very close to Zion (Isa. 2:2-3)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"having their hearts knit together in ___ and love" (Mosiah 18:21)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establish these to be Zion on earth; can be happiest place on earth (D&amp;C 88:118-120)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bond that binds us together in perfectness and peace (D&amp;C 88:124-125)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</dc:title>
  <dcterms:created xsi:type="dcterms:W3CDTF">2021-10-11T22:43:49Z</dcterms:created>
  <dcterms:modified xsi:type="dcterms:W3CDTF">2021-10-11T22:43:49Z</dcterms:modified>
</cp:coreProperties>
</file>