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JUDE    </w:t>
      </w:r>
      <w:r>
        <w:t xml:space="preserve">   JERUSALEM    </w:t>
      </w:r>
      <w:r>
        <w:t xml:space="preserve">   ISAIAH    </w:t>
      </w:r>
      <w:r>
        <w:t xml:space="preserve">   ISAAC    </w:t>
      </w:r>
      <w:r>
        <w:t xml:space="preserve">   HEBREWS    </w:t>
      </w:r>
      <w:r>
        <w:t xml:space="preserve">   HABAKKUK    </w:t>
      </w:r>
      <w:r>
        <w:t xml:space="preserve">   GIDEON    </w:t>
      </w:r>
      <w:r>
        <w:t xml:space="preserve">   GABRIEL    </w:t>
      </w:r>
      <w:r>
        <w:t xml:space="preserve">   ENOCH    </w:t>
      </w:r>
      <w:r>
        <w:t xml:space="preserve">   ELIJAH    </w:t>
      </w:r>
      <w:r>
        <w:t xml:space="preserve">   DEUTERONOMY    </w:t>
      </w:r>
      <w:r>
        <w:t xml:space="preserve">   DANIEL    </w:t>
      </w:r>
      <w:r>
        <w:t xml:space="preserve">   CHRIST    </w:t>
      </w:r>
      <w:r>
        <w:t xml:space="preserve">   CANAAN    </w:t>
      </w:r>
      <w:r>
        <w:t xml:space="preserve">   BENJAMIN    </w:t>
      </w:r>
      <w:r>
        <w:t xml:space="preserve">   BAAL    </w:t>
      </w:r>
      <w:r>
        <w:t xml:space="preserve">   ABRAHAM    </w:t>
      </w:r>
      <w:r>
        <w:t xml:space="preserve">   ABEDNEGO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Zion Word Search </dc:title>
  <dcterms:created xsi:type="dcterms:W3CDTF">2021-10-11T22:43:25Z</dcterms:created>
  <dcterms:modified xsi:type="dcterms:W3CDTF">2021-10-11T22:43:25Z</dcterms:modified>
</cp:coreProperties>
</file>