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Zion y Lennox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Small"/>
      </w:pPr>
      <w:r>
        <w:t xml:space="preserve">   lamentar    </w:t>
      </w:r>
      <w:r>
        <w:t xml:space="preserve">   vete    </w:t>
      </w:r>
      <w:r>
        <w:t xml:space="preserve">   maletas    </w:t>
      </w:r>
      <w:r>
        <w:t xml:space="preserve">   envuelves    </w:t>
      </w:r>
      <w:r>
        <w:t xml:space="preserve">   apuestas    </w:t>
      </w:r>
      <w:r>
        <w:t xml:space="preserve">   pueblo    </w:t>
      </w:r>
      <w:r>
        <w:t xml:space="preserve">   doblar    </w:t>
      </w:r>
      <w:r>
        <w:t xml:space="preserve">   trampa    </w:t>
      </w:r>
      <w:r>
        <w:t xml:space="preserve">   Amor    </w:t>
      </w:r>
      <w:r>
        <w:t xml:space="preserve">   buscaré    </w:t>
      </w:r>
      <w:r>
        <w:t xml:space="preserve">   podrás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Zion y Lennox</dc:title>
  <dcterms:created xsi:type="dcterms:W3CDTF">2021-10-11T22:43:10Z</dcterms:created>
  <dcterms:modified xsi:type="dcterms:W3CDTF">2021-10-11T22:43:10Z</dcterms:modified>
</cp:coreProperties>
</file>