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Zionism/ Isreael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Arabs want to call their home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movement of Jews to their homeland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countries departed the land after the collapse of the Ottman Empire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developed country in the Middle East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Israel gain each time they won a war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Zionism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officially gave land to the Jews to make Israel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attacked Israel the day after they where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ethnic group is at war with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did Israel give their land to, to get a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major event was before the collapse of the Ottman Empire </w:t>
            </w:r>
          </w:p>
        </w:tc>
      </w:tr>
    </w:tbl>
    <w:p>
      <w:pPr>
        <w:pStyle w:val="WordBankSmall"/>
      </w:pPr>
      <w:r>
        <w:t xml:space="preserve">   Zionism     </w:t>
      </w:r>
      <w:r>
        <w:t xml:space="preserve">   WW1    </w:t>
      </w:r>
      <w:r>
        <w:t xml:space="preserve">   Britain France    </w:t>
      </w:r>
      <w:r>
        <w:t xml:space="preserve">   United Nations    </w:t>
      </w:r>
      <w:r>
        <w:t xml:space="preserve">   Five     </w:t>
      </w:r>
      <w:r>
        <w:t xml:space="preserve">   Land    </w:t>
      </w:r>
      <w:r>
        <w:t xml:space="preserve">   Arabs     </w:t>
      </w:r>
      <w:r>
        <w:t xml:space="preserve">   Palestine     </w:t>
      </w:r>
      <w:r>
        <w:t xml:space="preserve">   Egypt    </w:t>
      </w:r>
      <w:r>
        <w:t xml:space="preserve">   Israel    </w:t>
      </w:r>
      <w:r>
        <w:t xml:space="preserve">   Theodor Herzl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Zionism/ Isreael </dc:title>
  <dcterms:created xsi:type="dcterms:W3CDTF">2021-10-11T22:43:23Z</dcterms:created>
  <dcterms:modified xsi:type="dcterms:W3CDTF">2021-10-11T22:43:23Z</dcterms:modified>
</cp:coreProperties>
</file>