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Siķes pasuga, bieži sastopama Baltijas jūrā, dzīvo lielos baros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Galvai ir 2 sānu izaugumi, uz tiem atrodas acis, tāpēc var redzēt gan sev priekšā, gan aizmugurē.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Koša akvārija zivs, kura nāk no Amazones upes baseina.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Uzturas baros. Asi, spēcīgi zobi. Cilvēkam ir bīstamas 4 sugas. (dsk.)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Čūskveidīgs ķermenis, izskatās kails. Ir plēsīgi. Ceļotājzivis, pēc nārsta nomirst.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Plakana un rombveidīga ķermeņa forma. Dzīvo jūrās, un uzturas tuvu jūras dibenam.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Jūras zivs, kura nārsto upēs, mazuļi stipri atšķiras no pieaugušiem īpatņiem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Ķermeni klāj kaula plātnītes, ir interesanta forma.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Galvas sānos atrodas elektriski orgāni, tā raida elektriskos lādiņus. Mazkustīgas, guļ ierakusies dūņās, līdz piepeld radījums.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Ļoti plēsīgas vientuļnieces. Muguras spuras atgādina makšķeri, ar ko pievilina laupījumu.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Ezeru zivs. Ir taukspura.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Viena no Latvija visbiežāk sastopamajām saldūdens zivīm. Sāniski saplacināts ķermenis. Asas zvīņas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Pasaulē smagākā kaulzivs, uzturas tropu ūdeņos.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Pasaules ātrākā zivs, kura ir plēsējs. (2 vārdi)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Visplēsīgākā no haizivīm, tiek saukta arī par cilvēkēdāju haizivi. (2 vārdi)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Dzimta, kurā ir aptuveni 130 sugas, dzīvo seklās dienvidu jūrās. Ir košs ķermenis.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Spēcīga zivs ar raksturīgi garu aukšžokļa daļu. Agresīva zivs. Ļoti reti satopama Baltijas jūrā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Lielākā no rajām, sastopama tropu jūrās. Uzturas tuvu ūdens virsmai.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Slaids, garš ķermenis, tā ir plēsīga. Izplatīta saldūdens zivs.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Dabā reti sastopama, bet to audzē dīķos. Visēdāja.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Zivis</dc:title>
  <dcterms:created xsi:type="dcterms:W3CDTF">2021-10-11T22:43:00Z</dcterms:created>
  <dcterms:modified xsi:type="dcterms:W3CDTF">2021-10-11T22:43:00Z</dcterms:modified>
</cp:coreProperties>
</file>