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Zlata's Diary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Mommy    </w:t>
      </w:r>
      <w:r>
        <w:t xml:space="preserve">   music    </w:t>
      </w:r>
      <w:r>
        <w:t xml:space="preserve">   diary    </w:t>
      </w:r>
      <w:r>
        <w:t xml:space="preserve">   school    </w:t>
      </w:r>
      <w:r>
        <w:t xml:space="preserve">   barricades    </w:t>
      </w:r>
      <w:r>
        <w:t xml:space="preserve">   Zlata    </w:t>
      </w:r>
      <w:r>
        <w:t xml:space="preserve">   shelled    </w:t>
      </w:r>
      <w:r>
        <w:t xml:space="preserve">   War Time    </w:t>
      </w:r>
      <w:r>
        <w:t xml:space="preserve">   Mimmy    </w:t>
      </w:r>
      <w:r>
        <w:t xml:space="preserve">   Sarajevo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Zlata's Diary</dc:title>
  <dcterms:created xsi:type="dcterms:W3CDTF">2021-10-11T22:43:22Z</dcterms:created>
  <dcterms:modified xsi:type="dcterms:W3CDTF">2021-10-11T22:43:22Z</dcterms:modified>
</cp:coreProperties>
</file>