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Zlata's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Crash     </w:t>
      </w:r>
      <w:r>
        <w:t xml:space="preserve">   Bang Bang     </w:t>
      </w:r>
      <w:r>
        <w:t xml:space="preserve">   Boom Boom    </w:t>
      </w:r>
      <w:r>
        <w:t xml:space="preserve">   Daddy     </w:t>
      </w:r>
      <w:r>
        <w:t xml:space="preserve">   mommy     </w:t>
      </w:r>
      <w:r>
        <w:t xml:space="preserve">   barricades     </w:t>
      </w:r>
      <w:r>
        <w:t xml:space="preserve">   radio     </w:t>
      </w:r>
      <w:r>
        <w:t xml:space="preserve">   electricity     </w:t>
      </w:r>
      <w:r>
        <w:t xml:space="preserve">   water     </w:t>
      </w:r>
      <w:r>
        <w:t xml:space="preserve">   school    </w:t>
      </w:r>
      <w:r>
        <w:t xml:space="preserve">   music     </w:t>
      </w:r>
      <w:r>
        <w:t xml:space="preserve">   shelter     </w:t>
      </w:r>
      <w:r>
        <w:t xml:space="preserve">   shelled     </w:t>
      </w:r>
      <w:r>
        <w:t xml:space="preserve">   dangerous     </w:t>
      </w:r>
      <w:r>
        <w:t xml:space="preserve">   childhood     </w:t>
      </w:r>
      <w:r>
        <w:t xml:space="preserve">   Sarajevo     </w:t>
      </w:r>
      <w:r>
        <w:t xml:space="preserve">   War time    </w:t>
      </w:r>
      <w:r>
        <w:t xml:space="preserve">   Mimmy    </w:t>
      </w:r>
      <w:r>
        <w:t xml:space="preserve">   diary     </w:t>
      </w:r>
      <w:r>
        <w:t xml:space="preserve">   Zlata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Zlata's Diary</dc:title>
  <dcterms:created xsi:type="dcterms:W3CDTF">2021-10-11T22:42:36Z</dcterms:created>
  <dcterms:modified xsi:type="dcterms:W3CDTF">2021-10-11T22:42:36Z</dcterms:modified>
</cp:coreProperties>
</file>