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Zodiac Ciphers</w:t>
      </w:r>
    </w:p>
    <w:p>
      <w:pPr>
        <w:pStyle w:val="Questions"/>
      </w:pPr>
      <w:r>
        <w:t xml:space="preserve">1. LPUOEC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WEPNAPSRE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CPOIEL ERDTEAPTMN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DEOCIGND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ASN CNFCAISOR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NSOULVED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CEERALNW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CIZDAO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RLETETS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IFOINRAALC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Zodiac Ciphers</dc:title>
  <dcterms:created xsi:type="dcterms:W3CDTF">2021-10-11T22:43:27Z</dcterms:created>
  <dcterms:modified xsi:type="dcterms:W3CDTF">2021-10-11T22:43:27Z</dcterms:modified>
</cp:coreProperties>
</file>