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Zodiac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Emotional, cozy, loyal, nice. One of the most sensitive sign. They are very affectionate but can be very hard to read sometimes due to their constant mood swings.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Free-spirited, independent, friendly, intelligent. Doesn't let their emotional side show unless you're really close to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Charming, fair, artisy, sweet. They're all about balance which can lead to them being indecisive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Loyal, analytical, kind, hardworking. They see everything but sometimes don't point it out. They are known as perfectionists which makes them very critical of others and themselves when they see things out of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with this sign are not afraid to speak their mind. They're very passionate, motivated and confident.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Unexpected, emotional, extreme, smart. They're one of the most misunderstood sign. They can be secretive and mysterious.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Adaptable, sensitive, creative, gentle. They're very romantic. They're very empathic and has a massive imagination. Always dreaming.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Ambitious, disciplined, realistic, smart. They have a strong desire to succeed and make money. They can also be very awkward at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Comfort, loyal, food-lovers, stubborn. They love to be comfortable more than anything. They enjoy finer things in live and are very patient.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friendliest sign, they're very social and energetic. Always happy and curious.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of this sign are full of passion and leadership. Their presence is very noticable and can really 'light up' 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Social, talkative , easy-going, always down for an adventure. They're really fun to be around. Known to have two 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Zodiac Crossword Puzzle </dc:title>
  <dcterms:created xsi:type="dcterms:W3CDTF">2021-10-11T22:43:41Z</dcterms:created>
  <dcterms:modified xsi:type="dcterms:W3CDTF">2021-10-11T22:43:41Z</dcterms:modified>
</cp:coreProperties>
</file>