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Zodiac Killer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Couples    </w:t>
      </w:r>
      <w:r>
        <w:t xml:space="preserve">   Victims    </w:t>
      </w:r>
      <w:r>
        <w:t xml:space="preserve">   Suspects    </w:t>
      </w:r>
      <w:r>
        <w:t xml:space="preserve">   Newspaper    </w:t>
      </w:r>
      <w:r>
        <w:t xml:space="preserve">   Notes    </w:t>
      </w:r>
      <w:r>
        <w:t xml:space="preserve">   Unknown    </w:t>
      </w:r>
      <w:r>
        <w:t xml:space="preserve">   Murder    </w:t>
      </w:r>
      <w:r>
        <w:t xml:space="preserve">   Gun    </w:t>
      </w:r>
      <w:r>
        <w:t xml:space="preserve">   Killer    </w:t>
      </w:r>
      <w:r>
        <w:t xml:space="preserve">   Zodiac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Zodiac Killer</dc:title>
  <dcterms:created xsi:type="dcterms:W3CDTF">2021-10-11T22:43:20Z</dcterms:created>
  <dcterms:modified xsi:type="dcterms:W3CDTF">2021-10-11T22:43:20Z</dcterms:modified>
</cp:coreProperties>
</file>