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 Killer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Scorpio    </w:t>
      </w:r>
      <w:r>
        <w:t xml:space="preserve">   Leo    </w:t>
      </w:r>
      <w:r>
        <w:t xml:space="preserve">   Cancer    </w:t>
      </w:r>
      <w:r>
        <w:t xml:space="preserve">   Gemini    </w:t>
      </w:r>
      <w:r>
        <w:t xml:space="preserve">   Taurus    </w:t>
      </w:r>
      <w:r>
        <w:t xml:space="preserve">   Aries    </w:t>
      </w:r>
      <w:r>
        <w:t xml:space="preserve">   Virgo    </w:t>
      </w:r>
      <w:r>
        <w:t xml:space="preserve">   Libra    </w:t>
      </w:r>
      <w:r>
        <w:t xml:space="preserve">   Zodiac    </w:t>
      </w:r>
      <w:r>
        <w:t xml:space="preserve">   Zodiac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Killer Word Search</dc:title>
  <dcterms:created xsi:type="dcterms:W3CDTF">2021-10-11T22:42:53Z</dcterms:created>
  <dcterms:modified xsi:type="dcterms:W3CDTF">2021-10-11T22:42:53Z</dcterms:modified>
</cp:coreProperties>
</file>