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 Legacy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dog    </w:t>
      </w:r>
      <w:r>
        <w:t xml:space="preserve">   snake    </w:t>
      </w:r>
      <w:r>
        <w:t xml:space="preserve">   rooster    </w:t>
      </w:r>
      <w:r>
        <w:t xml:space="preserve">   bunny    </w:t>
      </w:r>
      <w:r>
        <w:t xml:space="preserve">   ox    </w:t>
      </w:r>
      <w:r>
        <w:t xml:space="preserve">   ram    </w:t>
      </w:r>
      <w:r>
        <w:t xml:space="preserve">   tiger    </w:t>
      </w:r>
      <w:r>
        <w:t xml:space="preserve">   rat    </w:t>
      </w:r>
      <w:r>
        <w:t xml:space="preserve">   dragon    </w:t>
      </w:r>
      <w:r>
        <w:t xml:space="preserve">   monkey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Legacy</dc:title>
  <dcterms:created xsi:type="dcterms:W3CDTF">2021-10-11T22:42:46Z</dcterms:created>
  <dcterms:modified xsi:type="dcterms:W3CDTF">2021-10-11T22:42:46Z</dcterms:modified>
</cp:coreProperties>
</file>