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Teleport    </w:t>
      </w:r>
      <w:r>
        <w:t xml:space="preserve">   Speed    </w:t>
      </w:r>
      <w:r>
        <w:t xml:space="preserve">   Rat    </w:t>
      </w:r>
      <w:r>
        <w:t xml:space="preserve">   Pig    </w:t>
      </w:r>
      <w:r>
        <w:t xml:space="preserve">   Jasmine    </w:t>
      </w:r>
      <w:r>
        <w:t xml:space="preserve">   Ox    </w:t>
      </w:r>
      <w:r>
        <w:t xml:space="preserve">   Dog    </w:t>
      </w:r>
      <w:r>
        <w:t xml:space="preserve">   Strength    </w:t>
      </w:r>
      <w:r>
        <w:t xml:space="preserve">   Snake    </w:t>
      </w:r>
      <w:r>
        <w:t xml:space="preserve">   Ram    </w:t>
      </w:r>
      <w:r>
        <w:t xml:space="preserve">   Monkey    </w:t>
      </w:r>
      <w:r>
        <w:t xml:space="preserve">   Horse    </w:t>
      </w:r>
      <w:r>
        <w:t xml:space="preserve">   Carlos    </w:t>
      </w:r>
      <w:r>
        <w:t xml:space="preserve">   Tiger    </w:t>
      </w:r>
      <w:r>
        <w:t xml:space="preserve">   Steven    </w:t>
      </w:r>
      <w:r>
        <w:t xml:space="preserve">   Rooster    </w:t>
      </w:r>
      <w:r>
        <w:t xml:space="preserve">   Rabbit    </w:t>
      </w:r>
      <w:r>
        <w:t xml:space="preserve">   Maxwell    </w:t>
      </w:r>
      <w:r>
        <w:t xml:space="preserve">   Dragon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Powers</dc:title>
  <dcterms:created xsi:type="dcterms:W3CDTF">2021-10-11T22:42:33Z</dcterms:created>
  <dcterms:modified xsi:type="dcterms:W3CDTF">2021-10-11T22:42:33Z</dcterms:modified>
</cp:coreProperties>
</file>