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Zodiac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Killing    </w:t>
      </w:r>
      <w:r>
        <w:t xml:space="preserve">   Taxi Driver    </w:t>
      </w:r>
      <w:r>
        <w:t xml:space="preserve">   Newspaper    </w:t>
      </w:r>
      <w:r>
        <w:t xml:space="preserve">   Cipher    </w:t>
      </w:r>
      <w:r>
        <w:t xml:space="preserve">   Evidence    </w:t>
      </w:r>
      <w:r>
        <w:t xml:space="preserve">   Darlene Ferrin    </w:t>
      </w:r>
      <w:r>
        <w:t xml:space="preserve">   Maps    </w:t>
      </w:r>
      <w:r>
        <w:t xml:space="preserve">   Dangerous Game    </w:t>
      </w:r>
      <w:r>
        <w:t xml:space="preserve">   Symbol    </w:t>
      </w:r>
      <w:r>
        <w:t xml:space="preserve">   Lawrence Kane    </w:t>
      </w:r>
      <w:r>
        <w:t xml:space="preserve">   Letters    </w:t>
      </w:r>
      <w:r>
        <w:t xml:space="preserve">   Stabbings    </w:t>
      </w:r>
      <w:r>
        <w:t xml:space="preserve">   David Faraday    </w:t>
      </w:r>
      <w:r>
        <w:t xml:space="preserve">   Lake Herman Road    </w:t>
      </w:r>
      <w:r>
        <w:t xml:space="preserve">   Zodiac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Zodiac Word Search</dc:title>
  <dcterms:created xsi:type="dcterms:W3CDTF">2021-10-11T22:44:19Z</dcterms:created>
  <dcterms:modified xsi:type="dcterms:W3CDTF">2021-10-11T22:44:19Z</dcterms:modified>
</cp:coreProperties>
</file>