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king of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 bearer stands for this sign, which is ruled by the planet Uranus.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sign's name shares it's roots with a building full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water sign, although it's animal symbol usually lives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fish headed in opposite directions are the symbol for this water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loves their home and family most of all and is represented by an animal who often moves sideways?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sign runs from late August through late September?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sign corresponds to the third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half human and half horse, and loves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sign is represented by an animal who loves to climb and is very ambitious?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sign has the symbol of a 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Ferdinand the Bull must be of this sign!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</dc:title>
  <dcterms:created xsi:type="dcterms:W3CDTF">2021-10-11T22:43:06Z</dcterms:created>
  <dcterms:modified xsi:type="dcterms:W3CDTF">2021-10-11T22:43:06Z</dcterms:modified>
</cp:coreProperties>
</file>