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 legacy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rabbit    </w:t>
      </w:r>
      <w:r>
        <w:t xml:space="preserve">   dog    </w:t>
      </w:r>
      <w:r>
        <w:t xml:space="preserve">   horse    </w:t>
      </w:r>
      <w:r>
        <w:t xml:space="preserve">   snake    </w:t>
      </w:r>
      <w:r>
        <w:t xml:space="preserve">   pig    </w:t>
      </w:r>
      <w:r>
        <w:t xml:space="preserve">   Z.O.D.I.A.C.    </w:t>
      </w:r>
      <w:r>
        <w:t xml:space="preserve">   Vanguard    </w:t>
      </w:r>
      <w:r>
        <w:t xml:space="preserve">   Dragon     </w:t>
      </w:r>
      <w:r>
        <w:t xml:space="preserve">   Steven    </w:t>
      </w:r>
      <w:r>
        <w:t xml:space="preserve">   Convergence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legacy</dc:title>
  <dcterms:created xsi:type="dcterms:W3CDTF">2021-10-11T22:42:29Z</dcterms:created>
  <dcterms:modified xsi:type="dcterms:W3CDTF">2021-10-11T22:42:29Z</dcterms:modified>
</cp:coreProperties>
</file>