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Zodiac/fantasy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largest constellations in the skay and it's stars make a person carrying a water vace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half of a human and the lower half of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constellation that makes up the shape of a person and represents the virgin on the zodiac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a lion on the zodiac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with both a horn and bird like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constellation makes up an old fashioned scale on the zodiac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lizard like body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human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constellation that makes up a Y and represents a crab on the zodiac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Represents a bull on the zodiac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half of a human and the lower half of a horse or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creature with a body of a horse but a horn on its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triangle shape constellation that represents a sea goat on the zodiac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alligator like creature with a long neck that lives in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biggest constellations in the sky and represents an archer on the zodiac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two fish on a fishing line on the zodiac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constellation that represents a scorpion on the zodiac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a ram on the zodiac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head of the human, body of a lion, and bird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constellation that represents twins on the zodiac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Zodiac/fantasy</dc:title>
  <dcterms:created xsi:type="dcterms:W3CDTF">2021-10-11T22:43:25Z</dcterms:created>
  <dcterms:modified xsi:type="dcterms:W3CDTF">2021-10-11T22:43:25Z</dcterms:modified>
</cp:coreProperties>
</file>