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ZoeB-U1E3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Usted hace esto al conseguir un trabajo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qué hacer cuando tu teléfono está completamente cargada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 tomar algo no deseado hacia fuera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qué hacer cuando las plantas tienen sediantas en un jardín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para no tienes las cosas aseada y ordenada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para ello, cuando la basura puede se completo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lo que tú y tu mejor amigo hacen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qué hacer cuando tu telefono no está completo de batería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qué hacer si ves a alguna persona al azar que te persigue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donde tirasas comida o otras cosas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Mecánicos de automóviles hacer esto a los motores arregla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cuando algo está roto 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lo que se utiliza para cortar hierba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Usted tiene que hacer esto para ir en su teléfono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un hacker intenta hackear el ordenado 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haces esto cuando no tienes wifi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qué sientes cuando te pones no consigue lo que quiere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lo que sientes antes de tomar una prueba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lo que usted y otros amigos hacen generalmente todos los días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Lo que sientes antes de ir a una montaña rusa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lo que da una luz de lámpara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habitación en una casa bajando las escaleras...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qué hacer cuando usted visitia otros miembros de la 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es una habitación en la casa por encima de otras salas de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 que los entrenadores hacen para prepararlo antes de jugar un partido (deportes)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ZoeB-U1E3</dc:title>
  <dcterms:created xsi:type="dcterms:W3CDTF">2021-10-11T22:42:54Z</dcterms:created>
  <dcterms:modified xsi:type="dcterms:W3CDTF">2021-10-11T22:42:54Z</dcterms:modified>
</cp:coreProperties>
</file>