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Zoe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freedom    </w:t>
      </w:r>
      <w:r>
        <w:t xml:space="preserve">   hope    </w:t>
      </w:r>
      <w:r>
        <w:t xml:space="preserve">   daughter    </w:t>
      </w:r>
      <w:r>
        <w:t xml:space="preserve">   power    </w:t>
      </w:r>
      <w:r>
        <w:t xml:space="preserve">   Holy Spirit    </w:t>
      </w:r>
      <w:r>
        <w:t xml:space="preserve">   God    </w:t>
      </w:r>
      <w:r>
        <w:t xml:space="preserve">   Jesus    </w:t>
      </w:r>
      <w:r>
        <w:t xml:space="preserve">   beloved    </w:t>
      </w:r>
      <w:r>
        <w:t xml:space="preserve">   joint heir    </w:t>
      </w:r>
      <w:r>
        <w:t xml:space="preserve">   forgiven    </w:t>
      </w:r>
      <w:r>
        <w:t xml:space="preserve">   redeemed    </w:t>
      </w:r>
      <w:r>
        <w:t xml:space="preserve">   adopted    </w:t>
      </w:r>
      <w:r>
        <w:t xml:space="preserve">   promise    </w:t>
      </w:r>
      <w:r>
        <w:t xml:space="preserve">   body    </w:t>
      </w:r>
      <w:r>
        <w:t xml:space="preserve">   soul    </w:t>
      </w:r>
      <w:r>
        <w:t xml:space="preserve">   spirit    </w:t>
      </w:r>
      <w:r>
        <w:t xml:space="preserve">   faith    </w:t>
      </w:r>
      <w:r>
        <w:t xml:space="preserve">   patience    </w:t>
      </w:r>
      <w:r>
        <w:t xml:space="preserve">   love    </w:t>
      </w:r>
      <w:r>
        <w:t xml:space="preserve">   joy    </w:t>
      </w:r>
      <w:r>
        <w:t xml:space="preserve">   peace    </w:t>
      </w:r>
      <w:r>
        <w:t xml:space="preserve">   healed    </w:t>
      </w:r>
      <w:r>
        <w:t xml:space="preserve">   child of god    </w:t>
      </w:r>
      <w:r>
        <w:t xml:space="preserve">   blessed    </w:t>
      </w:r>
      <w:r>
        <w:t xml:space="preserve">   chosen    </w:t>
      </w:r>
      <w:r>
        <w:t xml:space="preserve">   abundant life    </w:t>
      </w:r>
      <w:r>
        <w:t xml:space="preserve">   zoe 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Zoe Life</dc:title>
  <dcterms:created xsi:type="dcterms:W3CDTF">2021-10-11T22:43:18Z</dcterms:created>
  <dcterms:modified xsi:type="dcterms:W3CDTF">2021-10-11T22:43:18Z</dcterms:modified>
</cp:coreProperties>
</file>