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youtube    </w:t>
      </w:r>
      <w:r>
        <w:t xml:space="preserve">   thatcherjoe    </w:t>
      </w:r>
      <w:r>
        <w:t xml:space="preserve">   lloegr    </w:t>
      </w:r>
      <w:r>
        <w:t xml:space="preserve">   teulu    </w:t>
      </w:r>
      <w:r>
        <w:t xml:space="preserve">   cefnogwyr    </w:t>
      </w:r>
      <w:r>
        <w:t xml:space="preserve">   vlogging    </w:t>
      </w:r>
      <w:r>
        <w:t xml:space="preserve">   pointlessblog    </w:t>
      </w:r>
      <w:r>
        <w:t xml:space="preserve">   perydfaith    </w:t>
      </w:r>
      <w:r>
        <w:t xml:space="preserve">   Alfie    </w:t>
      </w:r>
      <w:r>
        <w:t xml:space="preserve">   nala    </w:t>
      </w:r>
      <w:r>
        <w:t xml:space="preserve">   joe    </w:t>
      </w:r>
      <w:r>
        <w:t xml:space="preserve">   sugg    </w:t>
      </w:r>
      <w:r>
        <w:t xml:space="preserve">   Zoella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Zoella</dc:title>
  <dcterms:created xsi:type="dcterms:W3CDTF">2021-10-11T22:43:20Z</dcterms:created>
  <dcterms:modified xsi:type="dcterms:W3CDTF">2021-10-11T22:43:20Z</dcterms:modified>
</cp:coreProperties>
</file>