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Zoella Word 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MIND    </w:t>
      </w:r>
      <w:r>
        <w:t xml:space="preserve">   GIRLONLINE    </w:t>
      </w:r>
      <w:r>
        <w:t xml:space="preserve">   ALFIE    </w:t>
      </w:r>
      <w:r>
        <w:t xml:space="preserve">   PIPPIN    </w:t>
      </w:r>
      <w:r>
        <w:t xml:space="preserve">   YOUTUBE    </w:t>
      </w:r>
      <w:r>
        <w:t xml:space="preserve">   BEAUTY    </w:t>
      </w:r>
      <w:r>
        <w:t xml:space="preserve">   NALA    </w:t>
      </w:r>
      <w:r>
        <w:t xml:space="preserve">   PERCY    </w:t>
      </w:r>
      <w:r>
        <w:t xml:space="preserve">   BRIGHTON    </w:t>
      </w:r>
      <w:r>
        <w:t xml:space="preserve">   BOOKCLUB    </w:t>
      </w:r>
      <w:r>
        <w:t xml:space="preserve">   LIFESTYLE    </w:t>
      </w:r>
      <w:r>
        <w:t xml:space="preserve">   SWEETINSPITATIONS    </w:t>
      </w:r>
      <w:r>
        <w:t xml:space="preserve">   TUTTIFRUITI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Zoella Word  Search</dc:title>
  <dcterms:created xsi:type="dcterms:W3CDTF">2021-10-11T22:43:01Z</dcterms:created>
  <dcterms:modified xsi:type="dcterms:W3CDTF">2021-10-11T22:43:01Z</dcterms:modified>
</cp:coreProperties>
</file>