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Zoey and Zack 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SUPER    </w:t>
      </w:r>
      <w:r>
        <w:t xml:space="preserve">   SON    </w:t>
      </w:r>
      <w:r>
        <w:t xml:space="preserve">   PERFECT    </w:t>
      </w:r>
      <w:r>
        <w:t xml:space="preserve">   APPRECIATED    </w:t>
      </w:r>
      <w:r>
        <w:t xml:space="preserve">   BEST    </w:t>
      </w:r>
      <w:r>
        <w:t xml:space="preserve">   CAREFUL    </w:t>
      </w:r>
      <w:r>
        <w:t xml:space="preserve">   CLEVER    </w:t>
      </w:r>
      <w:r>
        <w:t xml:space="preserve">   CONSIDERATE    </w:t>
      </w:r>
      <w:r>
        <w:t xml:space="preserve">   COURAGING    </w:t>
      </w:r>
      <w:r>
        <w:t xml:space="preserve">   CUTE    </w:t>
      </w:r>
      <w:r>
        <w:t xml:space="preserve">   DAUGHTER    </w:t>
      </w:r>
      <w:r>
        <w:t xml:space="preserve">   FUNNY    </w:t>
      </w:r>
      <w:r>
        <w:t xml:space="preserve">   HANDSOME    </w:t>
      </w:r>
      <w:r>
        <w:t xml:space="preserve">   HARDWORKING    </w:t>
      </w:r>
      <w:r>
        <w:t xml:space="preserve">   HELLO    </w:t>
      </w:r>
      <w:r>
        <w:t xml:space="preserve">   INCREDIBLE    </w:t>
      </w:r>
      <w:r>
        <w:t xml:space="preserve">   JOKER    </w:t>
      </w:r>
      <w:r>
        <w:t xml:space="preserve">   KINDFUL    </w:t>
      </w:r>
      <w:r>
        <w:t xml:space="preserve">   KNOWLEDGEABLE    </w:t>
      </w:r>
      <w:r>
        <w:t xml:space="preserve">   LOVE    </w:t>
      </w:r>
      <w:r>
        <w:t xml:space="preserve">   LOVELY    </w:t>
      </w:r>
      <w:r>
        <w:t xml:space="preserve">   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Zoey and Zack Father's Day</dc:title>
  <dcterms:created xsi:type="dcterms:W3CDTF">2021-10-11T22:43:51Z</dcterms:created>
  <dcterms:modified xsi:type="dcterms:W3CDTF">2021-10-11T22:43:51Z</dcterms:modified>
</cp:coreProperties>
</file>