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Zoey's Zoology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large mammal has a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large mammal has large antlers?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prevention of wasteful use of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mammal is really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builds 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examine tiny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study large animals at a distance?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fastest land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keep records and information of all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mammal has a long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big cat has black and orange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looks like a zebra but is closer related to a giraffe?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mammal has black and white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bird hunts its prey 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Zoey's Zoology Crossword Puzzle</dc:title>
  <dcterms:created xsi:type="dcterms:W3CDTF">2021-10-11T22:44:14Z</dcterms:created>
  <dcterms:modified xsi:type="dcterms:W3CDTF">2021-10-11T22:44:14Z</dcterms:modified>
</cp:coreProperties>
</file>