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roar    </w:t>
      </w:r>
      <w:r>
        <w:t xml:space="preserve">   fly    </w:t>
      </w:r>
      <w:r>
        <w:t xml:space="preserve">   dragon    </w:t>
      </w:r>
      <w:r>
        <w:t xml:space="preserve">   king    </w:t>
      </w:r>
      <w:r>
        <w:t xml:space="preserve">   princess    </w:t>
      </w:r>
      <w:r>
        <w:t xml:space="preserve">   horse    </w:t>
      </w:r>
      <w:r>
        <w:t xml:space="preserve">   unicorn    </w:t>
      </w:r>
      <w:r>
        <w:t xml:space="preserve">   mermaid    </w:t>
      </w:r>
      <w:r>
        <w:t xml:space="preserve">   knight    </w:t>
      </w:r>
      <w:r>
        <w:t xml:space="preserve">   Pearl    </w:t>
      </w:r>
      <w:r>
        <w:t xml:space="preserve">   zog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Zog</dc:title>
  <dcterms:created xsi:type="dcterms:W3CDTF">2021-10-11T22:44:19Z</dcterms:created>
  <dcterms:modified xsi:type="dcterms:W3CDTF">2021-10-11T22:44:19Z</dcterms:modified>
</cp:coreProperties>
</file>