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Zog    </w:t>
      </w:r>
      <w:r>
        <w:t xml:space="preserve">   Madam Dragon    </w:t>
      </w:r>
      <w:r>
        <w:t xml:space="preserve">   Fly    </w:t>
      </w:r>
      <w:r>
        <w:t xml:space="preserve">   Crash    </w:t>
      </w:r>
      <w:r>
        <w:t xml:space="preserve">   Princess Pearl    </w:t>
      </w:r>
      <w:r>
        <w:t xml:space="preserve">   Bandage    </w:t>
      </w:r>
      <w:r>
        <w:t xml:space="preserve">   Zigzagged    </w:t>
      </w:r>
      <w:r>
        <w:t xml:space="preserve">   Roar    </w:t>
      </w:r>
      <w:r>
        <w:t xml:space="preserve">   Fire    </w:t>
      </w:r>
      <w:r>
        <w:t xml:space="preserve">   Capture    </w:t>
      </w:r>
      <w:r>
        <w:t xml:space="preserve">   Golden Star    </w:t>
      </w:r>
      <w:r>
        <w:t xml:space="preserve">   Fight    </w:t>
      </w:r>
      <w:r>
        <w:t xml:space="preserve">   Knight    </w:t>
      </w:r>
      <w:r>
        <w:t xml:space="preserve">   Ambulance    </w:t>
      </w:r>
      <w:r>
        <w:t xml:space="preserve">   Flying Doctors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Zog Wordsearch</dc:title>
  <dcterms:created xsi:type="dcterms:W3CDTF">2021-10-11T22:43:44Z</dcterms:created>
  <dcterms:modified xsi:type="dcterms:W3CDTF">2021-10-11T22:43:44Z</dcterms:modified>
</cp:coreProperties>
</file>