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Zombie Apocalypse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Catastrophic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Zone or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 violently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stock of something available for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important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the earths features and its inhabitants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that resembles the walking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inhabiting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help people find their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national emblem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Land,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of refuge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 Apocalypse</dc:title>
  <dcterms:created xsi:type="dcterms:W3CDTF">2021-10-11T22:43:34Z</dcterms:created>
  <dcterms:modified xsi:type="dcterms:W3CDTF">2021-10-11T22:43:34Z</dcterms:modified>
</cp:coreProperties>
</file>