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Zombie Baseball Beatdown Paolo Bacigalupi Brendan Eddy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human to become a zombie?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character who knows a lot about zombies?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offers to help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first does the main character have a good or bad attitude?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Rabi saw the zombie's eyes were they more white or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the zombie bite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Corcaran comes out of a ______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they hit the first zombie with the 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position does the men character ,at the beginning of the book,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quote Rabi remember in the cornfield is don't shoot till you see the white in their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internal conflict is man vs.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vehicle did they escape the first zombie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aspect does the main character need help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hit the zombie with the bat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characters assume the first zombie is actually a zombie when he screams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characters are chasing the zombie by page 102?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Miguel's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conflict is three boys trying to find and get rid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setting is at a baseball ______.</w:t>
            </w:r>
          </w:p>
        </w:tc>
      </w:tr>
    </w:tbl>
    <w:p>
      <w:pPr>
        <w:pStyle w:val="WordBankMedium"/>
      </w:pPr>
      <w:r>
        <w:t xml:space="preserve">   Rabi    </w:t>
      </w:r>
      <w:r>
        <w:t xml:space="preserve">   Mr. Corcaran    </w:t>
      </w:r>
      <w:r>
        <w:t xml:space="preserve">   Bikes    </w:t>
      </w:r>
      <w:r>
        <w:t xml:space="preserve">   head    </w:t>
      </w:r>
      <w:r>
        <w:t xml:space="preserve">   Field    </w:t>
      </w:r>
      <w:r>
        <w:t xml:space="preserve">   Dad    </w:t>
      </w:r>
      <w:r>
        <w:t xml:space="preserve">   Batting    </w:t>
      </w:r>
      <w:r>
        <w:t xml:space="preserve">   Bad    </w:t>
      </w:r>
      <w:r>
        <w:t xml:space="preserve">   Rabi    </w:t>
      </w:r>
      <w:r>
        <w:t xml:space="preserve">   Miguel    </w:t>
      </w:r>
      <w:r>
        <w:t xml:space="preserve">   Pitcher    </w:t>
      </w:r>
      <w:r>
        <w:t xml:space="preserve">   Self    </w:t>
      </w:r>
      <w:r>
        <w:t xml:space="preserve">   Joe    </w:t>
      </w:r>
      <w:r>
        <w:t xml:space="preserve">   Three    </w:t>
      </w:r>
      <w:r>
        <w:t xml:space="preserve">   BRAINS    </w:t>
      </w:r>
      <w:r>
        <w:t xml:space="preserve">   Eyes    </w:t>
      </w:r>
      <w:r>
        <w:t xml:space="preserve">   Castillo    </w:t>
      </w:r>
      <w:r>
        <w:t xml:space="preserve">   Zombies    </w:t>
      </w:r>
      <w:r>
        <w:t xml:space="preserve">   White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Baseball Beatdown Paolo Bacigalupi Brendan Eddy</dc:title>
  <dcterms:created xsi:type="dcterms:W3CDTF">2021-10-11T22:43:21Z</dcterms:created>
  <dcterms:modified xsi:type="dcterms:W3CDTF">2021-10-11T22:43:21Z</dcterms:modified>
</cp:coreProperties>
</file>